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91FF" w14:textId="78829B07" w:rsidR="00894E1B" w:rsidRPr="009C65B9" w:rsidRDefault="00D431FE" w:rsidP="009C65B9">
      <w:pPr>
        <w:jc w:val="right"/>
        <w:rPr>
          <w:rFonts w:asciiTheme="majorHAnsi" w:hAnsiTheme="majorHAnsi" w:cstheme="majorHAnsi"/>
          <w:sz w:val="24"/>
          <w:szCs w:val="24"/>
          <w:lang w:val="pl-PL"/>
        </w:rPr>
      </w:pPr>
      <w:r w:rsidRPr="009C65B9">
        <w:rPr>
          <w:rFonts w:asciiTheme="majorHAnsi" w:hAnsiTheme="majorHAnsi" w:cstheme="majorHAnsi"/>
          <w:sz w:val="24"/>
          <w:szCs w:val="24"/>
          <w:lang w:val="pl-PL"/>
        </w:rPr>
        <w:t xml:space="preserve">Załącznik nr </w:t>
      </w:r>
      <w:r w:rsidR="00750049" w:rsidRPr="009C65B9">
        <w:rPr>
          <w:rFonts w:asciiTheme="majorHAnsi" w:hAnsiTheme="majorHAnsi" w:cstheme="majorHAnsi"/>
          <w:sz w:val="24"/>
          <w:szCs w:val="24"/>
          <w:lang w:val="pl-PL"/>
        </w:rPr>
        <w:t>1</w:t>
      </w:r>
      <w:r w:rsidRPr="009C65B9">
        <w:rPr>
          <w:rFonts w:asciiTheme="majorHAnsi" w:hAnsiTheme="majorHAnsi" w:cstheme="majorHAnsi"/>
          <w:sz w:val="24"/>
          <w:szCs w:val="24"/>
          <w:lang w:val="pl-PL"/>
        </w:rPr>
        <w:t xml:space="preserve"> do wniosku</w:t>
      </w:r>
    </w:p>
    <w:p w14:paraId="752859A4" w14:textId="261DC3CA" w:rsidR="003A418F" w:rsidRPr="009C65B9" w:rsidRDefault="00D431FE" w:rsidP="003E55A9">
      <w:pPr>
        <w:pStyle w:val="Nagwek1"/>
        <w:spacing w:before="360" w:after="120"/>
        <w:jc w:val="center"/>
        <w:rPr>
          <w:rFonts w:cstheme="majorHAnsi"/>
          <w:color w:val="auto"/>
          <w:sz w:val="36"/>
          <w:szCs w:val="36"/>
          <w:lang w:val="pl-PL"/>
        </w:rPr>
      </w:pPr>
      <w:r w:rsidRPr="00750049">
        <w:rPr>
          <w:rFonts w:cstheme="majorHAnsi"/>
          <w:color w:val="auto"/>
          <w:sz w:val="36"/>
          <w:szCs w:val="36"/>
          <w:lang w:val="pl-PL"/>
        </w:rPr>
        <w:t>Harmonogram realizacji projektu – obszar H</w:t>
      </w:r>
      <w:r w:rsidR="003A418F" w:rsidRPr="00750049">
        <w:rPr>
          <w:rFonts w:cstheme="majorHAnsi"/>
          <w:color w:val="auto"/>
          <w:sz w:val="36"/>
          <w:szCs w:val="36"/>
          <w:lang w:val="pl-PL"/>
        </w:rPr>
        <w:br/>
      </w:r>
      <w:r w:rsidRPr="00750049">
        <w:rPr>
          <w:rFonts w:cstheme="majorHAnsi"/>
          <w:color w:val="auto"/>
          <w:sz w:val="36"/>
          <w:szCs w:val="36"/>
          <w:lang w:val="pl-PL"/>
        </w:rPr>
        <w:t xml:space="preserve">(usługa </w:t>
      </w:r>
      <w:r w:rsidR="00D94F92">
        <w:rPr>
          <w:rFonts w:cstheme="majorHAnsi"/>
          <w:color w:val="auto"/>
          <w:sz w:val="36"/>
          <w:szCs w:val="36"/>
          <w:lang w:val="pl-PL"/>
        </w:rPr>
        <w:t>„door-to-door”</w:t>
      </w:r>
      <w:r w:rsidRPr="00750049">
        <w:rPr>
          <w:rFonts w:cstheme="majorHAnsi"/>
          <w:color w:val="auto"/>
          <w:sz w:val="36"/>
          <w:szCs w:val="36"/>
          <w:lang w:val="pl-PL"/>
        </w:rPr>
        <w:t>)</w:t>
      </w:r>
    </w:p>
    <w:p w14:paraId="7B5BA7FA" w14:textId="0C82C1E4" w:rsidR="00894E1B" w:rsidRPr="003E55A9" w:rsidRDefault="00D431FE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>Informacje ogólne</w:t>
      </w:r>
    </w:p>
    <w:p w14:paraId="064816F0" w14:textId="57D119E3" w:rsidR="00894E1B" w:rsidRPr="00750049" w:rsidRDefault="00D431FE" w:rsidP="00340E0E">
      <w:pPr>
        <w:tabs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Nazwa projektu: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16A4A512" w14:textId="29483CE4" w:rsidR="00894E1B" w:rsidRPr="00750049" w:rsidRDefault="00D431FE" w:rsidP="00340E0E">
      <w:pPr>
        <w:tabs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Projektodawca: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48ED0F90" w14:textId="52763EEA" w:rsidR="00E22C80" w:rsidRPr="00750049" w:rsidRDefault="00D431FE" w:rsidP="00340E0E">
      <w:pPr>
        <w:tabs>
          <w:tab w:val="left" w:leader="dot" w:pos="3828"/>
          <w:tab w:val="left" w:leader="dot" w:pos="5387"/>
        </w:tabs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Okres realizacji projektu: od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 do </w:t>
      </w:r>
      <w:r w:rsidR="00340E0E"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2D6D1F7D" w14:textId="351048B9" w:rsidR="002A2103" w:rsidRPr="003E55A9" w:rsidRDefault="00617CE3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>Etap I – przygotowanie do uruchomienia usługi</w:t>
      </w:r>
      <w:r w:rsidR="002819C8" w:rsidRPr="003E55A9">
        <w:rPr>
          <w:color w:val="auto"/>
          <w:sz w:val="32"/>
          <w:szCs w:val="32"/>
          <w:lang w:val="pl-PL"/>
        </w:rPr>
        <w:t xml:space="preserve"> - dopuszcza się w</w:t>
      </w:r>
      <w:r w:rsidR="00340E0E" w:rsidRPr="003E55A9">
        <w:rPr>
          <w:color w:val="auto"/>
          <w:sz w:val="32"/>
          <w:szCs w:val="32"/>
          <w:lang w:val="pl-PL"/>
        </w:rPr>
        <w:t> </w:t>
      </w:r>
      <w:r w:rsidR="002819C8" w:rsidRPr="003E55A9">
        <w:rPr>
          <w:color w:val="auto"/>
          <w:sz w:val="32"/>
          <w:szCs w:val="32"/>
          <w:lang w:val="pl-PL"/>
        </w:rPr>
        <w:t>pierwszym miesiącu realizacji projektu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732"/>
        <w:gridCol w:w="4052"/>
      </w:tblGrid>
      <w:tr w:rsidR="00884D01" w:rsidRPr="00750049" w14:paraId="3620F520" w14:textId="77777777" w:rsidTr="00750049">
        <w:trPr>
          <w:trHeight w:val="120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21AF3" w14:textId="77777777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A94D" w14:textId="6EDA7613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BE4AF" w14:textId="3654C610" w:rsidR="00884D01" w:rsidRPr="00750049" w:rsidRDefault="00884D01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B21FD0" w:rsidRPr="00750049" w14:paraId="3B0C449A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00317" w14:textId="1B3926A3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6E6F" w14:textId="7F4EAB5E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przygotowanie organizacyjne realizacji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7382" w14:textId="77777777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B21FD0" w:rsidRPr="00D94F92" w14:paraId="59093247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0A3E1" w14:textId="65876B83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1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BEA11" w14:textId="18B9BE1D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przygotowanie zasobów (kadrowych, technicznych lub organizacyjnych)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F8DA1" w14:textId="77777777" w:rsidR="00B21FD0" w:rsidRPr="00750049" w:rsidRDefault="00B21FD0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6550BCED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A3E0" w14:textId="53F300C8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9CD3" w14:textId="58D7FED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 informacyjne i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promocyjne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F2F7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D94F92" w14:paraId="08457AC8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3B43" w14:textId="5EDFFB6F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1840D2" w14:textId="01CC4E29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zawarcie umów niezbędnych do realizacji projektu (jeśli dotyczy)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B9D12" w14:textId="7777777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</w:p>
        </w:tc>
      </w:tr>
      <w:tr w:rsidR="00C12BB5" w:rsidRPr="00D94F92" w14:paraId="23D861A4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409D2" w14:textId="78390F70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2.1.</w:t>
            </w:r>
            <w:r w:rsid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4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9BDA" w14:textId="2F1997A5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inne działania przygotowawcze (jeśli dotyczy)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B6A9" w14:textId="7777777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 </w:t>
            </w:r>
          </w:p>
        </w:tc>
      </w:tr>
    </w:tbl>
    <w:p w14:paraId="28BE63C1" w14:textId="52CD77D0" w:rsidR="00617CE3" w:rsidRPr="003E55A9" w:rsidRDefault="00617CE3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3E55A9">
        <w:rPr>
          <w:color w:val="auto"/>
          <w:sz w:val="32"/>
          <w:szCs w:val="32"/>
          <w:lang w:val="pl-PL"/>
        </w:rPr>
        <w:t xml:space="preserve">Etap II – realizacja usługi transportowej </w:t>
      </w:r>
      <w:r w:rsidR="00D94F92">
        <w:rPr>
          <w:color w:val="auto"/>
          <w:sz w:val="32"/>
          <w:szCs w:val="32"/>
          <w:lang w:val="pl-PL"/>
        </w:rPr>
        <w:t>„door-to-door”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3732"/>
        <w:gridCol w:w="4052"/>
      </w:tblGrid>
      <w:tr w:rsidR="00617CE3" w:rsidRPr="00750049" w14:paraId="2239B660" w14:textId="77777777" w:rsidTr="006776BC">
        <w:trPr>
          <w:trHeight w:val="269"/>
          <w:jc w:val="center"/>
        </w:trPr>
        <w:tc>
          <w:tcPr>
            <w:tcW w:w="846" w:type="dxa"/>
            <w:hideMark/>
          </w:tcPr>
          <w:p w14:paraId="6E2DAAF8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Lp.</w:t>
            </w:r>
          </w:p>
        </w:tc>
        <w:tc>
          <w:tcPr>
            <w:tcW w:w="3732" w:type="dxa"/>
            <w:hideMark/>
          </w:tcPr>
          <w:p w14:paraId="6904E9AC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hideMark/>
          </w:tcPr>
          <w:p w14:paraId="7C8555CE" w14:textId="77777777" w:rsidR="00617CE3" w:rsidRPr="00750049" w:rsidRDefault="00617CE3" w:rsidP="009C65B9">
            <w:pPr>
              <w:spacing w:after="200" w:line="27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C12BB5" w:rsidRPr="00D94F92" w14:paraId="5B4E5737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AE4A" w14:textId="1A3C4032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048" w14:textId="1DD21C2F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przyjmowanie i weryfikacja zgłoszeń przejazdów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BB39" w14:textId="074DD59C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6776BC" w:rsidRPr="006776BC" w14:paraId="2BED375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5F71" w14:textId="0CFF1788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lastRenderedPageBreak/>
              <w:t>Lp.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33A6" w14:textId="313684F0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 xml:space="preserve">Zadanie 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54D" w14:textId="1396BE70" w:rsidR="006776BC" w:rsidRPr="00750049" w:rsidRDefault="006776BC" w:rsidP="006776BC">
            <w:pPr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Termin realizacji</w:t>
            </w:r>
          </w:p>
        </w:tc>
      </w:tr>
      <w:tr w:rsidR="00C12BB5" w:rsidRPr="00750049" w14:paraId="654BC468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632" w14:textId="0E9DB93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357D" w14:textId="20900C0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planowanie i organizacja transportu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C52A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D94F92" w14:paraId="1489D8C6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B796" w14:textId="53D72F72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3.1.2.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147" w14:textId="1C0C2FB8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realizacja przewozów osób z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niepełnosprawnościami z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uwzględnieniem potrzeby wsparcia użytkowników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E30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4B2D111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4CD31" w14:textId="2C72C29E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3.1.3.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C671" w14:textId="7423B3B4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monitorowanie jakości świadczonej usługi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9745" w14:textId="71F88827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327D2483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D6BD" w14:textId="3D5F16BC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3.1.4.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C616" w14:textId="18B202FE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prowadzenie dokumentacji realizacji przejazdów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106" w14:textId="77777777" w:rsidR="00C12BB5" w:rsidRPr="00750049" w:rsidRDefault="00C12BB5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12BB5" w:rsidRPr="00750049" w14:paraId="42885B22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F6B91" w14:textId="32D1DA5C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3.1.5.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E6355" w14:textId="002994D5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750049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rozliczanie kosztów realizacji projektu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57C8F" w14:textId="51B67A88" w:rsidR="00C12BB5" w:rsidRPr="00750049" w:rsidRDefault="00C12BB5" w:rsidP="009C65B9">
            <w:pPr>
              <w:spacing w:after="200"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  <w:tr w:rsidR="00C552C4" w:rsidRPr="00D94F92" w14:paraId="5CF95D12" w14:textId="77777777" w:rsidTr="00750049">
        <w:trPr>
          <w:trHeight w:val="43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6CE9" w14:textId="2A34F7D3" w:rsidR="00C552C4" w:rsidRPr="00C552C4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3.1.6.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915D8" w14:textId="0B9B6B59" w:rsidR="00C552C4" w:rsidRPr="00750049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działania informacyjne i</w:t>
            </w:r>
            <w:r w:rsidR="001D7220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 </w:t>
            </w:r>
            <w:r w:rsidRPr="00C552C4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promocyjne (trybie ciągłym)</w:t>
            </w:r>
          </w:p>
        </w:tc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A1DB" w14:textId="77777777" w:rsidR="00C552C4" w:rsidRPr="00750049" w:rsidRDefault="00C552C4" w:rsidP="009C65B9">
            <w:pPr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</w:p>
        </w:tc>
      </w:tr>
    </w:tbl>
    <w:p w14:paraId="0B28AD4E" w14:textId="0D07E989" w:rsidR="00894E1B" w:rsidRPr="00046814" w:rsidRDefault="00D431FE" w:rsidP="00046814">
      <w:pPr>
        <w:pStyle w:val="Nagwek2"/>
        <w:numPr>
          <w:ilvl w:val="0"/>
          <w:numId w:val="11"/>
        </w:numPr>
        <w:spacing w:before="240" w:after="120"/>
        <w:ind w:left="425" w:hanging="425"/>
        <w:rPr>
          <w:color w:val="auto"/>
          <w:sz w:val="32"/>
          <w:szCs w:val="32"/>
          <w:lang w:val="pl-PL"/>
        </w:rPr>
      </w:pPr>
      <w:r w:rsidRPr="00046814">
        <w:rPr>
          <w:color w:val="auto"/>
          <w:sz w:val="32"/>
          <w:szCs w:val="32"/>
          <w:lang w:val="pl-PL"/>
        </w:rPr>
        <w:t>Charakter realizacji usługi</w:t>
      </w:r>
    </w:p>
    <w:p w14:paraId="6E26F04D" w14:textId="03F393D4" w:rsidR="004451C8" w:rsidRPr="00750049" w:rsidRDefault="00D431FE" w:rsidP="009C65B9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Usługa transportowa </w:t>
      </w:r>
      <w:r w:rsidR="00D94F92">
        <w:rPr>
          <w:rFonts w:asciiTheme="majorHAnsi" w:hAnsiTheme="majorHAnsi" w:cstheme="majorHAnsi"/>
          <w:sz w:val="24"/>
          <w:szCs w:val="24"/>
          <w:lang w:val="pl-PL"/>
        </w:rPr>
        <w:t>„door-to-door”</w:t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 xml:space="preserve"> realizowana będzie w sposób ciągły w całym okresie realizacji projektu, z uwzględnieniem indywidualnych potrzeb osób z</w:t>
      </w:r>
      <w:r w:rsidR="001D7220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Pr="00750049">
        <w:rPr>
          <w:rFonts w:asciiTheme="majorHAnsi" w:hAnsiTheme="majorHAnsi" w:cstheme="majorHAnsi"/>
          <w:sz w:val="24"/>
          <w:szCs w:val="24"/>
          <w:lang w:val="pl-PL"/>
        </w:rPr>
        <w:t>niepełnosprawnościami.</w:t>
      </w:r>
    </w:p>
    <w:p w14:paraId="6B09EA94" w14:textId="767928C6" w:rsidR="00340E0E" w:rsidRDefault="00340E0E" w:rsidP="00340E0E">
      <w:pPr>
        <w:tabs>
          <w:tab w:val="left" w:leader="dot" w:pos="8080"/>
        </w:tabs>
        <w:ind w:left="5041" w:firstLine="62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ab/>
      </w:r>
    </w:p>
    <w:p w14:paraId="51995E93" w14:textId="44EEC440" w:rsidR="00E0750C" w:rsidRPr="00E0750C" w:rsidRDefault="00750049" w:rsidP="00E0750C">
      <w:pPr>
        <w:ind w:left="5040" w:firstLine="720"/>
        <w:rPr>
          <w:rFonts w:asciiTheme="majorHAnsi" w:hAnsiTheme="majorHAnsi" w:cstheme="majorHAnsi"/>
          <w:sz w:val="24"/>
          <w:szCs w:val="24"/>
          <w:lang w:val="pl-PL"/>
        </w:rPr>
      </w:pPr>
      <w:r w:rsidRPr="00750049">
        <w:rPr>
          <w:rFonts w:asciiTheme="majorHAnsi" w:hAnsiTheme="majorHAnsi" w:cstheme="majorHAnsi"/>
          <w:sz w:val="24"/>
          <w:szCs w:val="24"/>
          <w:lang w:val="pl-PL"/>
        </w:rPr>
        <w:t>Projektodawca</w:t>
      </w:r>
    </w:p>
    <w:sectPr w:rsidR="00E0750C" w:rsidRPr="00E0750C" w:rsidSect="006776BC">
      <w:headerReference w:type="default" r:id="rId8"/>
      <w:footerReference w:type="default" r:id="rId9"/>
      <w:pgSz w:w="12240" w:h="15840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7B97" w14:textId="77777777" w:rsidR="00EC185F" w:rsidRDefault="00EC185F" w:rsidP="00750049">
      <w:pPr>
        <w:spacing w:after="0" w:line="240" w:lineRule="auto"/>
      </w:pPr>
      <w:r>
        <w:separator/>
      </w:r>
    </w:p>
  </w:endnote>
  <w:endnote w:type="continuationSeparator" w:id="0">
    <w:p w14:paraId="1052C8CA" w14:textId="77777777" w:rsidR="00EC185F" w:rsidRDefault="00EC185F" w:rsidP="00750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286647"/>
      <w:docPartObj>
        <w:docPartGallery w:val="Page Numbers (Bottom of Page)"/>
        <w:docPartUnique/>
      </w:docPartObj>
    </w:sdtPr>
    <w:sdtEndPr/>
    <w:sdtContent>
      <w:p w14:paraId="01F7C6B4" w14:textId="11471D5D" w:rsidR="00DE013C" w:rsidRDefault="00DE013C" w:rsidP="00E0750C">
        <w:pPr>
          <w:pStyle w:val="Stopka"/>
          <w:jc w:val="right"/>
        </w:pPr>
        <w:r w:rsidRPr="00E0750C">
          <w:rPr>
            <w:sz w:val="24"/>
            <w:szCs w:val="24"/>
          </w:rPr>
          <w:fldChar w:fldCharType="begin"/>
        </w:r>
        <w:r w:rsidRPr="00E0750C">
          <w:rPr>
            <w:sz w:val="24"/>
            <w:szCs w:val="24"/>
          </w:rPr>
          <w:instrText>PAGE   \* MERGEFORMAT</w:instrText>
        </w:r>
        <w:r w:rsidRPr="00E0750C">
          <w:rPr>
            <w:sz w:val="24"/>
            <w:szCs w:val="24"/>
          </w:rPr>
          <w:fldChar w:fldCharType="separate"/>
        </w:r>
        <w:r w:rsidRPr="00E0750C">
          <w:rPr>
            <w:sz w:val="24"/>
            <w:szCs w:val="24"/>
            <w:lang w:val="pl-PL"/>
          </w:rPr>
          <w:t>2</w:t>
        </w:r>
        <w:r w:rsidRPr="00E0750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673D3" w14:textId="77777777" w:rsidR="00EC185F" w:rsidRDefault="00EC185F" w:rsidP="00750049">
      <w:pPr>
        <w:spacing w:after="0" w:line="240" w:lineRule="auto"/>
      </w:pPr>
      <w:r>
        <w:separator/>
      </w:r>
    </w:p>
  </w:footnote>
  <w:footnote w:type="continuationSeparator" w:id="0">
    <w:p w14:paraId="19A17211" w14:textId="77777777" w:rsidR="00EC185F" w:rsidRDefault="00EC185F" w:rsidP="00750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549C" w14:textId="15BC6BDC" w:rsidR="00750049" w:rsidRPr="00340E0E" w:rsidRDefault="00750049" w:rsidP="00340E0E">
    <w:pPr>
      <w:pStyle w:val="Nagwek"/>
      <w:jc w:val="center"/>
      <w:rPr>
        <w:rFonts w:asciiTheme="majorHAnsi" w:hAnsiTheme="majorHAnsi" w:cstheme="majorHAnsi"/>
        <w:sz w:val="24"/>
        <w:szCs w:val="24"/>
        <w:lang w:val="pl-PL"/>
      </w:rPr>
    </w:pPr>
    <w:r w:rsidRPr="00340E0E">
      <w:rPr>
        <w:rFonts w:asciiTheme="majorHAnsi" w:hAnsiTheme="majorHAnsi" w:cstheme="majorHAnsi"/>
        <w:sz w:val="24"/>
        <w:szCs w:val="24"/>
        <w:lang w:val="pl-PL"/>
      </w:rPr>
      <w:t>Obszar H „Programu wyrównywania różnic między regionami III” (PWRMR III)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7F6CB7"/>
    <w:multiLevelType w:val="hybridMultilevel"/>
    <w:tmpl w:val="DC08E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36BD"/>
    <w:multiLevelType w:val="hybridMultilevel"/>
    <w:tmpl w:val="9CD63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968504">
    <w:abstractNumId w:val="4"/>
  </w:num>
  <w:num w:numId="2" w16cid:durableId="1101989206">
    <w:abstractNumId w:val="1"/>
  </w:num>
  <w:num w:numId="3" w16cid:durableId="1224953418">
    <w:abstractNumId w:val="6"/>
  </w:num>
  <w:num w:numId="4" w16cid:durableId="1792746338">
    <w:abstractNumId w:val="2"/>
  </w:num>
  <w:num w:numId="5" w16cid:durableId="1796832654">
    <w:abstractNumId w:val="7"/>
  </w:num>
  <w:num w:numId="6" w16cid:durableId="2036496998">
    <w:abstractNumId w:val="3"/>
  </w:num>
  <w:num w:numId="7" w16cid:durableId="307246409">
    <w:abstractNumId w:val="5"/>
  </w:num>
  <w:num w:numId="8" w16cid:durableId="6442435">
    <w:abstractNumId w:val="8"/>
  </w:num>
  <w:num w:numId="9" w16cid:durableId="979382830">
    <w:abstractNumId w:val="0"/>
  </w:num>
  <w:num w:numId="10" w16cid:durableId="2064788490">
    <w:abstractNumId w:val="9"/>
  </w:num>
  <w:num w:numId="11" w16cid:durableId="745421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297"/>
    <w:rsid w:val="00046814"/>
    <w:rsid w:val="0006063C"/>
    <w:rsid w:val="000B3A47"/>
    <w:rsid w:val="000C4E82"/>
    <w:rsid w:val="00141B73"/>
    <w:rsid w:val="0015074B"/>
    <w:rsid w:val="00155B65"/>
    <w:rsid w:val="00165C6E"/>
    <w:rsid w:val="00166467"/>
    <w:rsid w:val="001670B7"/>
    <w:rsid w:val="00186825"/>
    <w:rsid w:val="001D7220"/>
    <w:rsid w:val="001E540C"/>
    <w:rsid w:val="00245A4C"/>
    <w:rsid w:val="002819C8"/>
    <w:rsid w:val="0029639D"/>
    <w:rsid w:val="002A2103"/>
    <w:rsid w:val="002C294A"/>
    <w:rsid w:val="002D24F9"/>
    <w:rsid w:val="00326F90"/>
    <w:rsid w:val="00336E44"/>
    <w:rsid w:val="00340E0E"/>
    <w:rsid w:val="003A418F"/>
    <w:rsid w:val="003D71C2"/>
    <w:rsid w:val="003E55A9"/>
    <w:rsid w:val="004451C8"/>
    <w:rsid w:val="004A7F2B"/>
    <w:rsid w:val="0053594D"/>
    <w:rsid w:val="005A4C4D"/>
    <w:rsid w:val="00602752"/>
    <w:rsid w:val="00617CE3"/>
    <w:rsid w:val="006214A8"/>
    <w:rsid w:val="006776BC"/>
    <w:rsid w:val="006B5D3D"/>
    <w:rsid w:val="00744611"/>
    <w:rsid w:val="00750049"/>
    <w:rsid w:val="007F36C4"/>
    <w:rsid w:val="00884D01"/>
    <w:rsid w:val="00894E1B"/>
    <w:rsid w:val="008E086F"/>
    <w:rsid w:val="008E4DB7"/>
    <w:rsid w:val="00900638"/>
    <w:rsid w:val="009C65B9"/>
    <w:rsid w:val="00A10060"/>
    <w:rsid w:val="00AA1D8D"/>
    <w:rsid w:val="00AC1EEF"/>
    <w:rsid w:val="00B21FD0"/>
    <w:rsid w:val="00B47730"/>
    <w:rsid w:val="00B5015A"/>
    <w:rsid w:val="00B551B3"/>
    <w:rsid w:val="00B8079B"/>
    <w:rsid w:val="00BF30E7"/>
    <w:rsid w:val="00BF4ECA"/>
    <w:rsid w:val="00C12BB5"/>
    <w:rsid w:val="00C3649C"/>
    <w:rsid w:val="00C4624E"/>
    <w:rsid w:val="00C552C4"/>
    <w:rsid w:val="00C9198C"/>
    <w:rsid w:val="00CB0664"/>
    <w:rsid w:val="00D431FE"/>
    <w:rsid w:val="00D67048"/>
    <w:rsid w:val="00D94F92"/>
    <w:rsid w:val="00D972E8"/>
    <w:rsid w:val="00DE013C"/>
    <w:rsid w:val="00E0750C"/>
    <w:rsid w:val="00E22C80"/>
    <w:rsid w:val="00EA1178"/>
    <w:rsid w:val="00EC185F"/>
    <w:rsid w:val="00EF5B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A3ED7"/>
  <w14:defaultImageDpi w14:val="300"/>
  <w15:docId w15:val="{34F94889-A98F-4DBA-9287-38B10D182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8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7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BF4EC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4E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4E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4E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E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E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1039C-75C7-4E0E-B6A8-E668EF3A84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bf28170-c0c9-421d-b621-a14f8fd09838}" enabled="1" method="Standar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Harmonogram - obszar H</vt:lpstr>
      <vt:lpstr/>
    </vt:vector>
  </TitlesOfParts>
  <Manager/>
  <Company/>
  <LinksUpToDate>false</LinksUpToDate>
  <CharactersWithSpaces>1393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Olszańska</cp:lastModifiedBy>
  <cp:revision>2</cp:revision>
  <dcterms:created xsi:type="dcterms:W3CDTF">2026-06-02T11:35:00Z</dcterms:created>
  <dcterms:modified xsi:type="dcterms:W3CDTF">2026-06-02T11:35:00Z</dcterms:modified>
  <cp:category/>
</cp:coreProperties>
</file>